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冬季大气层温度变化对夏季旱涝形成的影响与预测</w:t>
      </w:r>
    </w:p>
    <w:p>
      <w:r>
        <w:rPr>
          <w:rFonts w:ascii="宋体" w:hAnsi="宋体" w:eastAsia="宋体"/>
          <w:sz w:val="24"/>
        </w:rPr>
        <w:t>蔡尔诚著；杨德威制图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冬季大气层温度变化对夏季旱涝形成的影响与预测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蔡尔诚著；杨德威制图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本书出售、求购地址：https://www.jiaokey.com/book/detail/13925834.html</w:t>
      </w:r>
    </w:p>
    <w:p>
      <w:r>
        <w:t>更多相关图书推荐：https://www.jiaokey.com</w:t>
      </w:r>
    </w:p>
    <w:p>
      <w:r>
        <w:t>蔡尔诚著；杨德威制图 其他作品：https://www.jiaokey.com/tag/蔡尔诚著；杨德威制图.html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关键词搜索：https://www.jiaokey.com/tag/冬季大气层温度变化对夏季旱涝形成的影响与预测.html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