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书名：语义学经典论文选读=Basic Readings in Semantics</w:t>
      </w:r>
    </w:p>
    <w:p>
      <w:r>
        <w:t>作者：束定芳选编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语义学经典论文选读=Basic Readings in Semantics 评论地址：https://www.jiaokey.com/book/detail/13925809.html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