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动态交通流的随机演化  建模与应用  英文</w:t>
      </w:r>
    </w:p>
    <w:p>
      <w:r>
        <w:rPr>
          <w:rFonts w:ascii="宋体" w:hAnsi="宋体" w:eastAsia="宋体"/>
          <w:sz w:val="24"/>
        </w:rPr>
        <w:t>陈喜群，李力，史其信著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动态交通流的随机演化  建模与应用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陈喜群，李力，史其信著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本书出售、求购地址：https://www.jiaokey.com/book/detail/13925776.html</w:t>
      </w:r>
    </w:p>
    <w:p>
      <w:r>
        <w:t>更多相关图书推荐：https://www.jiaokey.com</w:t>
      </w:r>
    </w:p>
    <w:p>
      <w:r>
        <w:t>陈喜群，李力，史其信著 其他作品：https://www.jiaokey.com/tag/陈喜群，李力，史其信著.html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关键词搜索：https://www.jiaokey.com/tag/动态交通流的随机演化  建模与应用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