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新中国军事外交与国际维和研究</w:t>
      </w:r>
    </w:p>
    <w:p>
      <w:r>
        <w:rPr>
          <w:rFonts w:ascii="宋体" w:hAnsi="宋体" w:eastAsia="宋体"/>
          <w:sz w:val="24"/>
        </w:rPr>
        <w:t>杜农一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新中国军事外交与国际维和研究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本书出售、求购地址：https://www.jiaokey.com/book/detail/13925774.html</w:t>
      </w:r>
    </w:p>
    <w:p>
      <w:r>
        <w:t>更多相关图书推荐：https://www.jiaokey.com</w:t>
      </w:r>
    </w:p>
    <w:p>
      <w:r>
        <w:t>杜农一 其他作品：https://www.jiaokey.com/tag/杜农一.html</w:t>
      </w:r>
    </w:p>
    <w:p>
      <w:r>
        <w:t>关键词搜索：https://www.jiaokey.com/tag/新中国军事外交与国际维和研究.html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