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书名：一个城市的发展探索  桂林市哲学社会科学规划研究课题文集  2013-2014</w:t>
      </w:r>
    </w:p>
    <w:p>
      <w:r>
        <w:t>作者：罗建章主编；王达金，卢毅，伍垂龙等副主编</w:t>
      </w:r>
    </w:p>
    <w:p>
      <w:r>
        <w:t>出版社：桂林:广西师范大学出版社,2015.07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一个城市的发展探索  桂林市哲学社会科学规划研究课题文集  2013-2014 评论地址：https://www.jiaokey.com/book/detail/13925764.html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