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海州常山资源汇集与评价</w:t>
      </w:r>
    </w:p>
    <w:p>
      <w:r>
        <w:rPr>
          <w:rFonts w:ascii="宋体" w:hAnsi="宋体" w:eastAsia="宋体"/>
          <w:sz w:val="24"/>
        </w:rPr>
        <w:t>王华田，王延平，谢福春等著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海州常山资源汇集与评价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王华田，王延平，谢福春等著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本书出售、求购地址：https://www.jiaokey.com/book/detail/13925727.html</w:t>
      </w:r>
    </w:p>
    <w:p>
      <w:r>
        <w:t>更多相关图书推荐：https://www.jiaokey.com</w:t>
      </w:r>
    </w:p>
    <w:p>
      <w:r>
        <w:t>王华田，王延平，谢福春等著 其他作品：https://www.jiaokey.com/tag/王华田，王延平，谢福春等著.html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关键词搜索：https://www.jiaokey.com/tag/海州常山资源汇集与评价.html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