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书名：中国秀·中国传统文化系列读本  藏书楼</w:t>
      </w:r>
    </w:p>
    <w:p>
      <w:r>
        <w:t>作者：李&lt;font color=Red&gt;秀&lt;/font&gt;敏编著</w:t>
      </w:r>
    </w:p>
    <w:p>
      <w:r>
        <w:t>出版社：太原:山西教育出版社,2015.08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中国秀·中国传统文化系列读本  藏书楼 评论地址：https://www.jiaokey.com/book/detail/13925722.html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