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书名：乒乓民间有高手  实战赢球秘笈</w:t>
      </w:r>
    </w:p>
    <w:p>
      <w:r>
        <w:t>作者：徐寅生主编；杨帆，刘硕副主编</w:t>
      </w:r>
    </w:p>
    <w:p>
      <w:r>
        <w:t>出版社：北京：金盾出版社</w:t>
      </w:r>
    </w:p>
    <w:p>
      <w:r>
        <w:t>出版日期：2014.09</w:t>
      </w:r>
    </w:p>
    <w:p>
      <w:r>
        <w:t>总页数：200</w:t>
      </w:r>
    </w:p>
    <w:p>
      <w:r>
        <w:t>更多请访问教客网: www.jiaokey.com</w:t>
      </w:r>
    </w:p>
    <w:p>
      <w:r>
        <w:t>乒乓民间有高手  实战赢球秘笈 评论地址：https://www.jiaokey.com/book/detail/13925719.html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