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DartCloud  云基础设施服务平台</w:t>
      </w:r>
    </w:p>
    <w:p>
      <w:r>
        <w:rPr>
          <w:rFonts w:ascii="宋体" w:hAnsi="宋体" w:eastAsia="宋体"/>
          <w:sz w:val="24"/>
        </w:rPr>
        <w:t>姜晓红，吴朝晖著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DartCloud  云基础设施服务平台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姜晓红，吴朝晖著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本书出售、求购地址：https://www.jiaokey.com/book/detail/13925694.html</w:t>
      </w:r>
    </w:p>
    <w:p>
      <w:r>
        <w:t>更多相关图书推荐：https://www.jiaokey.com</w:t>
      </w:r>
    </w:p>
    <w:p>
      <w:r>
        <w:t>姜晓红，吴朝晖著 其他作品：https://www.jiaokey.com/tag/姜晓红，吴朝晖著.html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关键词搜索：https://www.jiaokey.com/tag/DartCloud  云基础设施服务平台.html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