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威盛中国芯HTC成长数字营创新课堂系列丛书  北京市中小学校本选修教材  青少年信息安全实践</w:t>
      </w:r>
    </w:p>
    <w:p>
      <w:r>
        <w:rPr>
          <w:rFonts w:ascii="宋体" w:hAnsi="宋体" w:eastAsia="宋体"/>
          <w:sz w:val="24"/>
        </w:rPr>
        <w:t>威盛中国芯HTC成长数字营活动办公室组织编写；贾志勇编著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威盛中国芯HTC成长数字营创新课堂系列丛书  北京市中小学校本选修教材  青少年信息安全实践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威盛中国芯HTC成长数字营活动办公室组织编写；贾志勇编著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本书出售、求购地址：https://www.jiaokey.com/book/detail/13925660.html</w:t>
      </w:r>
    </w:p>
    <w:p>
      <w:r>
        <w:t>更多相关图书推荐：https://www.jiaokey.com</w:t>
      </w:r>
    </w:p>
    <w:p>
      <w:r>
        <w:t>威盛中国芯HTC成长数字营活动办公室组织编写；贾志勇编著 其他作品：https://www.jiaokey.com/tag/威盛中国芯HTC成长数字营活动办公室组织编写；贾志勇编著.html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关键词搜索：https://www.jiaokey.com/tag/威盛中国芯HTC成长数字营创新课堂系列丛书  北京市中小学校本选修教材  青少年信息安全实践.html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