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9787020111404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传奇小说-小说集-中国-唐宋时期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张友鹤先生选注，程毅中先生作序。选目精当，版本可靠，注文详尽，每篇还附有题解和作者介绍。同时为帮助学生阅读，新增了由专业学者撰写的导读和知识链接部分，是了解唐宋传奇概貌的精当的选读本。</w:t>
      </w:r>
    </w:p>
    <w:p/>
    <w:p>
      <w:r>
        <w:t>本书出售、求购地址：https://www.jiaokey.com/book/detail/13925658.html</w:t>
      </w:r>
    </w:p>
    <w:p>
      <w:r>
        <w:t>更多古代至近代作品（~1919年）图书推荐：https://www.jiaokey.com</w:t>
      </w:r>
    </w:p>
    <w:p>
      <w:r>
        <w:t>张友鹤选注 其他作品：https://www.jiaokey.com/tag/张友鹤选注.html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关键词搜索：https://www.jiaokey.com/tag/传奇小说-小说集-中国-唐宋时期.html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