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南部太行山区饲神信仰研究  618-1368</w:t>
      </w:r>
    </w:p>
    <w:p>
      <w:r>
        <w:rPr>
          <w:rFonts w:ascii="宋体" w:hAnsi="宋体" w:eastAsia="宋体"/>
          <w:sz w:val="24"/>
        </w:rPr>
        <w:t>宋燕鹏著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南部太行山区饲神信仰研究  618-1368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本书出售、求购地址：https://www.jiaokey.com/book/detail/13925622.html</w:t>
      </w:r>
    </w:p>
    <w:p>
      <w:r>
        <w:t>更多相关图书推荐：https://www.jiaokey.com</w:t>
      </w:r>
    </w:p>
    <w:p>
      <w:r>
        <w:t>宋燕鹏著 其他作品：https://www.jiaokey.com/tag/宋燕鹏著.html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关键词搜索：https://www.jiaokey.com/tag/南部太行山区饲神信仰研究  618-1368.html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