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书名：上市公司终极产权与利益侵占</w:t>
      </w:r>
    </w:p>
    <w:p>
      <w:r>
        <w:t>作者：蔡卫星著</w:t>
      </w:r>
    </w:p>
    <w:p>
      <w:r>
        <w:t>出版社：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上市公司终极产权与利益侵占 评论地址：https://www.jiaokey.com/book/detail/13925613.html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