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书名：资本倍增  资本运作、众筹与新三板上市</w:t>
      </w:r>
    </w:p>
    <w:p>
      <w:r>
        <w:t>作者：张文著</w:t>
      </w:r>
    </w:p>
    <w:p>
      <w:r>
        <w:t>出版社：北京：中国经济出版社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资本倍增  资本运作、众筹与新三板上市 评论地址：https://www.jiaokey.com/book/detail/13925601.html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