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思想政治教育前沿译丛  品格教育新纪元</w:t>
      </w:r>
    </w:p>
    <w:p>
      <w:r>
        <w:rPr>
          <w:rFonts w:ascii="宋体" w:hAnsi="宋体" w:eastAsia="宋体"/>
          <w:sz w:val="24"/>
        </w:rPr>
        <w:t>（美）威廉·戴蒙主编；刘晨，康秀云译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思想政治教育前沿译丛  品格教育新纪元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（美）威廉·戴蒙主编；刘晨，康秀云译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本书出售、求购地址：https://www.jiaokey.com/book/detail/13925577.html</w:t>
      </w:r>
    </w:p>
    <w:p>
      <w:r>
        <w:t>更多相关图书推荐：https://www.jiaokey.com</w:t>
      </w:r>
    </w:p>
    <w:p>
      <w:r>
        <w:t>（美）威廉·戴蒙主编；刘晨，康秀云译 其他作品：https://www.jiaokey.com/tag/（美）威廉·戴蒙主编；刘晨，康秀云译.html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关键词搜索：https://www.jiaokey.com/tag/思想政治教育前沿译丛  品格教育新纪元.html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