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西方美学中的身体意象  从主体观的角度看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西方美学中的身体意象  从主体观的角度看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本书出售、求购地址：https://www.jiaokey.com/book/detail/13925574.html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关键词搜索：https://www.jiaokey.com/tag/西方美学中的身体意象  从主体观的角度看.html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