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立法哲人的虔敬  柏拉图《法义》  卷10  义疏</w:t>
      </w:r>
    </w:p>
    <w:p>
      <w:r>
        <w:rPr>
          <w:rFonts w:ascii="宋体" w:hAnsi="宋体" w:eastAsia="宋体"/>
          <w:sz w:val="24"/>
        </w:rPr>
        <w:t>林志猛著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立法哲人的虔敬  柏拉图《法义》  卷10  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本书出售、求购地址：https://www.jiaokey.com/book/detail/13925555.html</w:t>
      </w:r>
    </w:p>
    <w:p>
      <w:r>
        <w:t>更多相关图书推荐：https://www.jiaokey.com</w:t>
      </w:r>
    </w:p>
    <w:p>
      <w:r>
        <w:t>林志猛著 其他作品：https://www.jiaokey.com/tag/林志猛著.html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关键词搜索：https://www.jiaokey.com/tag/立法哲人的虔敬  柏拉图《法义》  卷10  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