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社会博弈与策略均衡  以Y市电表厂家属区拆迁安置为例</w:t>
      </w:r>
    </w:p>
    <w:p>
      <w:r>
        <w:rPr>
          <w:rFonts w:ascii="宋体" w:hAnsi="宋体" w:eastAsia="宋体"/>
          <w:sz w:val="24"/>
        </w:rPr>
        <w:t>罗强强著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社会博弈与策略均衡  以Y市电表厂家属区拆迁安置为例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本书出售、求购地址：https://www.jiaokey.com/book/detail/13925535.html</w:t>
      </w:r>
    </w:p>
    <w:p>
      <w:r>
        <w:t>更多相关图书推荐：https://www.jiaokey.com</w:t>
      </w:r>
    </w:p>
    <w:p>
      <w:r>
        <w:t>罗强强著 其他作品：https://www.jiaokey.com/tag/罗强强著.html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关键词搜索：https://www.jiaokey.com/tag/社会博弈与策略均衡  以Y市电表厂家属区拆迁安置为例.html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