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索尼黑卡摄影技巧大全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索尼黑卡摄影技巧大全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本书出售、求购地址：https://www.jiaokey.com/book/detail/13925493.html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关键词搜索：https://www.jiaokey.com/tag/索尼黑卡摄影技巧大全.html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