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普通高等学校邮轮服务与管理专业系列规划教材  海乘心理辅导教程</w:t>
      </w:r>
    </w:p>
    <w:p>
      <w:r>
        <w:rPr>
          <w:rFonts w:ascii="宋体" w:hAnsi="宋体" w:eastAsia="宋体"/>
          <w:sz w:val="24"/>
        </w:rPr>
        <w:t>邓剑虹主编；李思晴，占莉娟副主编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普通高等学校邮轮服务与管理专业系列规划教材  海乘心理辅导教程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邓剑虹主编；李思晴，占莉娟副主编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本书出售、求购地址：https://www.jiaokey.com/book/detail/13925492.html</w:t>
      </w:r>
    </w:p>
    <w:p>
      <w:r>
        <w:t>更多相关图书推荐：https://www.jiaokey.com</w:t>
      </w:r>
    </w:p>
    <w:p>
      <w:r>
        <w:t>邓剑虹主编；李思晴，占莉娟副主编 其他作品：https://www.jiaokey.com/tag/邓剑虹主编；李思晴，占莉娟副主编.html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关键词搜索：https://www.jiaokey.com/tag/普通高等学校邮轮服务与管理专业系列规划教材  海乘心理辅导教程.html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