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哈贝马斯的交往行为理论与历史唯物主义</w:t>
      </w:r>
    </w:p>
    <w:p>
      <w:r>
        <w:rPr>
          <w:rFonts w:ascii="宋体" w:hAnsi="宋体" w:eastAsia="宋体"/>
          <w:sz w:val="24"/>
        </w:rPr>
        <w:t>张雯雯著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哈贝马斯的交往行为理论与历史唯物主义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本书出售、求购地址：https://www.jiaokey.com/book/detail/13925465.html</w:t>
      </w:r>
    </w:p>
    <w:p>
      <w:r>
        <w:t>更多相关图书推荐：https://www.jiaokey.com</w:t>
      </w:r>
    </w:p>
    <w:p>
      <w:r>
        <w:t>张雯雯著 其他作品：https://www.jiaokey.com/tag/张雯雯著.html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关键词搜索：https://www.jiaokey.com/tag/哈贝马斯的交往行为理论与历史唯物主义.html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