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国家粮食安全与农地权利制度创新研究</w:t>
      </w:r>
    </w:p>
    <w:p>
      <w:r>
        <w:rPr>
          <w:rFonts w:ascii="宋体" w:hAnsi="宋体" w:eastAsia="宋体"/>
          <w:sz w:val="24"/>
        </w:rPr>
        <w:t>万举，李玉中著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国家粮食安全与农地权利制度创新研究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万举，李玉中著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本书出售、求购地址：https://www.jiaokey.com/book/detail/13925462.html</w:t>
      </w:r>
    </w:p>
    <w:p>
      <w:r>
        <w:t>更多相关图书推荐：https://www.jiaokey.com</w:t>
      </w:r>
    </w:p>
    <w:p>
      <w:r>
        <w:t>万举，李玉中著 其他作品：https://www.jiaokey.com/tag/万举，李玉中著.html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关键词搜索：https://www.jiaokey.com/tag/国家粮食安全与农地权利制度创新研究.html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