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改善医护人员工作条件师资指南  中文翻译版</w:t>
      </w:r>
    </w:p>
    <w:p>
      <w:r>
        <w:rPr>
          <w:rFonts w:ascii="宋体" w:hAnsi="宋体" w:eastAsia="宋体"/>
          <w:sz w:val="24"/>
        </w:rPr>
        <w:t>国际劳动工组织，世界卫生组织编著；张敏主译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改善医护人员工作条件师资指南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国际劳动工组织，世界卫生组织编著；张敏主译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本书出售、求购地址：https://www.jiaokey.com/book/detail/13925444.html</w:t>
      </w:r>
    </w:p>
    <w:p>
      <w:r>
        <w:t>更多相关图书推荐：https://www.jiaokey.com</w:t>
      </w:r>
    </w:p>
    <w:p>
      <w:r>
        <w:t>国际劳动工组织，世界卫生组织编著；张敏主译 其他作品：https://www.jiaokey.com/tag/国际劳动工组织，世界卫生组织编著；张敏主译.html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关键词搜索：https://www.jiaokey.com/tag/改善医护人员工作条件师资指南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