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高强度钢浪花飞溅区点蚀行为与机理</w:t>
      </w:r>
    </w:p>
    <w:p>
      <w:r>
        <w:rPr>
          <w:rFonts w:ascii="宋体" w:hAnsi="宋体" w:eastAsia="宋体"/>
          <w:sz w:val="24"/>
        </w:rPr>
        <w:t>黄彦良，余秀明编著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高强度钢浪花飞溅区点蚀行为与机理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黄彦良，余秀明编著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本书出售、求购地址：https://www.jiaokey.com/book/detail/13925438.html</w:t>
      </w:r>
    </w:p>
    <w:p>
      <w:r>
        <w:t>更多相关图书推荐：https://www.jiaokey.com</w:t>
      </w:r>
    </w:p>
    <w:p>
      <w:r>
        <w:t>黄彦良，余秀明编著 其他作品：https://www.jiaokey.com/tag/黄彦良，余秀明编著.html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关键词搜索：https://www.jiaokey.com/tag/高强度钢浪花飞溅区点蚀行为与机理.html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