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书名：《电磁学与电动力学  第2版》习题解答</w:t>
      </w:r>
    </w:p>
    <w:p>
      <w:r>
        <w:t>作者：胡友秋，程福臻，叶邦角，刘之景，胡岳东编著</w:t>
      </w:r>
    </w:p>
    <w:p>
      <w:r>
        <w:t>出版社：北京：科学出版社</w:t>
      </w:r>
    </w:p>
    <w:p>
      <w:r>
        <w:t>出版日期：2016</w:t>
      </w:r>
    </w:p>
    <w:p>
      <w:r>
        <w:t>总页数：191</w:t>
      </w:r>
    </w:p>
    <w:p>
      <w:r>
        <w:t>更多请访问教客网: www.jiaokey.com</w:t>
      </w:r>
    </w:p>
    <w:p>
      <w:r>
        <w:t>《电磁学与电动力学  第2版》习题解答 评论地址：https://www.jiaokey.com/book/detail/13925436.html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