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陆相断陷盆地泥页岩油气地震预测技术</w:t>
      </w:r>
    </w:p>
    <w:p>
      <w:r>
        <w:rPr>
          <w:rFonts w:ascii="宋体" w:hAnsi="宋体" w:eastAsia="宋体"/>
          <w:sz w:val="24"/>
        </w:rPr>
        <w:t>谭明友，张营革，张云银，高秋菊，潘兴祥，李红梅，王冠民等著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陆相断陷盆地泥页岩油气地震预测技术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谭明友，张营革，张云银，高秋菊，潘兴祥，李红梅，王冠民等著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本书出售、求购地址：https://www.jiaokey.com/book/detail/13925430.html</w:t>
      </w:r>
    </w:p>
    <w:p>
      <w:r>
        <w:t>更多相关图书推荐：https://www.jiaokey.com</w:t>
      </w:r>
    </w:p>
    <w:p>
      <w:r>
        <w:t>谭明友，张营革，张云银，高秋菊，潘兴祥，李红梅，王冠民等著 其他作品：https://www.jiaokey.com/tag/谭明友，张营革，张云银，高秋菊，潘兴祥，李红梅，王冠民等著.html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关键词搜索：https://www.jiaokey.com/tag/陆相断陷盆地泥页岩油气地震预测技术.html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