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血液学检验技术  案例版TM</w:t>
      </w:r>
    </w:p>
    <w:p>
      <w:r>
        <w:rPr>
          <w:rFonts w:ascii="宋体" w:hAnsi="宋体" w:eastAsia="宋体"/>
          <w:sz w:val="24"/>
        </w:rPr>
        <w:t>曾小箐主编；杨芳，赵景颇，余先祥副主编；范海燕，孟德娣，欧阳惠君，杨芳等编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血液学检验技术  案例版TM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曾小箐主编；杨芳，赵景颇，余先祥副主编；范海燕，孟德娣，欧阳惠君，杨芳等编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本书出售、求购地址：https://www.jiaokey.com/book/detail/13925429.html</w:t>
      </w:r>
    </w:p>
    <w:p>
      <w:r>
        <w:t>更多相关图书推荐：https://www.jiaokey.com</w:t>
      </w:r>
    </w:p>
    <w:p>
      <w:r>
        <w:t>曾小箐主编；杨芳，赵景颇，余先祥副主编；范海燕，孟德娣，欧阳惠君，杨芳等编 其他作品：https://www.jiaokey.com/tag/曾小箐主编；杨芳，赵景颇，余先祥副主编；范海燕，孟德娣，欧阳惠君，杨芳等编.html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关键词搜索：https://www.jiaokey.com/tag/血液学检验技术  案例版TM.html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