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全国高等医学院校规划教材  儿科学  双语版</w:t>
      </w:r>
    </w:p>
    <w:p>
      <w:r>
        <w:rPr>
          <w:rFonts w:ascii="宋体" w:hAnsi="宋体" w:eastAsia="宋体"/>
          <w:sz w:val="24"/>
        </w:rPr>
        <w:t>谭建新，柳国胜主编；黄宇搁，马廉副主编；马廉，王优，李涛，杨作成等编委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全国高等医学院校规划教材  儿科学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谭建新，柳国胜主编；黄宇搁，马廉副主编；马廉，王优，李涛，杨作成等编委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本书出售、求购地址：https://www.jiaokey.com/book/detail/13925425.html</w:t>
      </w:r>
    </w:p>
    <w:p>
      <w:r>
        <w:t>更多相关图书推荐：https://www.jiaokey.com</w:t>
      </w:r>
    </w:p>
    <w:p>
      <w:r>
        <w:t>谭建新，柳国胜主编；黄宇搁，马廉副主编；马廉，王优，李涛，杨作成等编委 其他作品：https://www.jiaokey.com/tag/谭建新，柳国胜主编；黄宇搁，马廉副主编；马廉，王优，李涛，杨作成等编委.html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全国高等医学院校规划教材  儿科学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