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若尔盖地块西南缘浊积岩型金矿成矿作用</w:t>
      </w:r>
    </w:p>
    <w:p>
      <w:r>
        <w:rPr>
          <w:rFonts w:ascii="宋体" w:hAnsi="宋体" w:eastAsia="宋体"/>
          <w:sz w:val="24"/>
        </w:rPr>
        <w:t>梁斌，谢启兴，何文劲，王全伟等著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若尔盖地块西南缘浊积岩型金矿成矿作用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梁斌，谢启兴，何文劲，王全伟等著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本书出售、求购地址：https://www.jiaokey.com/book/detail/13925408.html</w:t>
      </w:r>
    </w:p>
    <w:p>
      <w:r>
        <w:t>更多相关图书推荐：https://www.jiaokey.com</w:t>
      </w:r>
    </w:p>
    <w:p>
      <w:r>
        <w:t>梁斌，谢启兴，何文劲，王全伟等著 其他作品：https://www.jiaokey.com/tag/梁斌，谢启兴，何文劲，王全伟等著.html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关键词搜索：https://www.jiaokey.com/tag/若尔盖地块西南缘浊积岩型金矿成矿作用.html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