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锚固岩石变形破坏力学试验与模拟</w:t>
      </w:r>
    </w:p>
    <w:p>
      <w:r>
        <w:rPr>
          <w:rFonts w:ascii="宋体" w:hAnsi="宋体" w:eastAsia="宋体"/>
          <w:sz w:val="24"/>
        </w:rPr>
        <w:t>赵同彬，谭云亮，尹延春著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锚固岩石变形破坏力学试验与模拟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赵同彬，谭云亮，尹延春著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本书出售、求购地址：https://www.jiaokey.com/book/detail/13925404.html</w:t>
      </w:r>
    </w:p>
    <w:p>
      <w:r>
        <w:t>更多相关图书推荐：https://www.jiaokey.com</w:t>
      </w:r>
    </w:p>
    <w:p>
      <w:r>
        <w:t>赵同彬，谭云亮，尹延春著 其他作品：https://www.jiaokey.com/tag/赵同彬，谭云亮，尹延春著.html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关键词搜索：https://www.jiaokey.com/tag/锚固岩石变形破坏力学试验与模拟.html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