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人地协调的土地整治从理论到实践</w:t>
      </w:r>
    </w:p>
    <w:p>
      <w:r>
        <w:rPr>
          <w:rFonts w:ascii="宋体" w:hAnsi="宋体" w:eastAsia="宋体"/>
          <w:sz w:val="24"/>
        </w:rPr>
        <w:t>杨朝现，陈荣蓉，信桂新著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人地协调的土地整治从理论到实践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杨朝现，陈荣蓉，信桂新著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本书出售、求购地址：https://www.jiaokey.com/book/detail/13925391.html</w:t>
      </w:r>
    </w:p>
    <w:p>
      <w:r>
        <w:t>更多相关图书推荐：https://www.jiaokey.com</w:t>
      </w:r>
    </w:p>
    <w:p>
      <w:r>
        <w:t>杨朝现，陈荣蓉，信桂新著 其他作品：https://www.jiaokey.com/tag/杨朝现，陈荣蓉，信桂新著.html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关键词搜索：https://www.jiaokey.com/tag/人地协调的土地整治从理论到实践.html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