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节能减排长效机制研究  基于要素替代视角</w:t>
      </w:r>
    </w:p>
    <w:p>
      <w:r>
        <w:rPr>
          <w:rFonts w:ascii="宋体" w:hAnsi="宋体" w:eastAsia="宋体"/>
          <w:sz w:val="24"/>
        </w:rPr>
        <w:t>杨冕著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节能减排长效机制研究  基于要素替代视角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本书出售、求购地址：https://www.jiaokey.com/book/detail/13925387.html</w:t>
      </w:r>
    </w:p>
    <w:p>
      <w:r>
        <w:t>更多相关图书推荐：https://www.jiaokey.com</w:t>
      </w:r>
    </w:p>
    <w:p>
      <w:r>
        <w:t>杨冕著 其他作品：https://www.jiaokey.com/tag/杨冕著.html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关键词搜索：https://www.jiaokey.com/tag/节能减排长效机制研究  基于要素替代视角.html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