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肝病相关性疾病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肝病相关性疾病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本书出售、求购地址：https://www.jiaokey.com/book/detail/13925368.html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关键词搜索：https://www.jiaokey.com/tag/肝病相关性疾病.html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