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西北旱区作物水肥高效利用的理论与实践</w:t>
      </w:r>
    </w:p>
    <w:p>
      <w:r>
        <w:rPr>
          <w:rFonts w:ascii="宋体" w:hAnsi="宋体" w:eastAsia="宋体"/>
          <w:sz w:val="24"/>
        </w:rPr>
        <w:t>张富仓，刘小刚，杨启良等著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西北旱区作物水肥高效利用的理论与实践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张富仓，刘小刚，杨启良等著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本书出售、求购地址：https://www.jiaokey.com/book/detail/13925367.html</w:t>
      </w:r>
    </w:p>
    <w:p>
      <w:r>
        <w:t>更多相关图书推荐：https://www.jiaokey.com</w:t>
      </w:r>
    </w:p>
    <w:p>
      <w:r>
        <w:t>张富仓，刘小刚，杨启良等著 其他作品：https://www.jiaokey.com/tag/张富仓，刘小刚，杨启良等著.html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关键词搜索：https://www.jiaokey.com/tag/西北旱区作物水肥高效利用的理论与实践.html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