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张大宁医学丛书  张大宁临证医案选</w:t>
      </w:r>
    </w:p>
    <w:p>
      <w:r>
        <w:rPr>
          <w:rFonts w:ascii="宋体" w:hAnsi="宋体" w:eastAsia="宋体"/>
          <w:sz w:val="24"/>
        </w:rPr>
        <w:t>中华中医药学会组织编写；徐英，张勉之主编；张勉之，范玉强总主编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张大宁医学丛书  张大宁临证医案选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中华中医药学会组织编写；徐英，张勉之主编；张勉之，范玉强总主编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本书出售、求购地址：https://www.jiaokey.com/book/detail/13925352.html</w:t>
      </w:r>
    </w:p>
    <w:p>
      <w:r>
        <w:t>更多相关图书推荐：https://www.jiaokey.com</w:t>
      </w:r>
    </w:p>
    <w:p>
      <w:r>
        <w:t>中华中医药学会组织编写；徐英，张勉之主编；张勉之，范玉强总主编 其他作品：https://www.jiaokey.com/tag/中华中医药学会组织编写；徐英，张勉之主编；张勉之，范玉强总主编.html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关键词搜索：https://www.jiaokey.com/tag/张大宁医学丛书  张大宁临证医案选.html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