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塔里木内陆河流域水资源合理配置</w:t>
      </w:r>
    </w:p>
    <w:p>
      <w:r>
        <w:rPr>
          <w:rFonts w:ascii="宋体" w:hAnsi="宋体" w:eastAsia="宋体"/>
          <w:sz w:val="24"/>
        </w:rPr>
        <w:t>黄强，徐海量，张胜江，黄福贵，托乎提·艾合买提著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塔里木内陆河流域水资源合理配置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黄强，徐海量，张胜江，黄福贵，托乎提·艾合买提著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本书出售、求购地址：https://www.jiaokey.com/book/detail/13925342.html</w:t>
      </w:r>
    </w:p>
    <w:p>
      <w:r>
        <w:t>更多相关图书推荐：https://www.jiaokey.com</w:t>
      </w:r>
    </w:p>
    <w:p>
      <w:r>
        <w:t>黄强，徐海量，张胜江，黄福贵，托乎提·艾合买提著 其他作品：https://www.jiaokey.com/tag/黄强，徐海量，张胜江，黄福贵，托乎提·艾合买提著.html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关键词搜索：https://www.jiaokey.com/tag/塔里木内陆河流域水资源合理配置.html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