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濒危和珍贵热带木材识别图鉴</w:t>
      </w:r>
    </w:p>
    <w:p>
      <w:r>
        <w:rPr>
          <w:rFonts w:ascii="宋体" w:hAnsi="宋体" w:eastAsia="宋体"/>
          <w:sz w:val="24"/>
        </w:rPr>
        <w:t>殷亚方，姜笑梅等编著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濒危和珍贵热带木材识别图鉴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殷亚方，姜笑梅等编著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本书出售、求购地址：https://www.jiaokey.com/book/detail/13925335.html</w:t>
      </w:r>
    </w:p>
    <w:p>
      <w:r>
        <w:t>更多相关图书推荐：https://www.jiaokey.com</w:t>
      </w:r>
    </w:p>
    <w:p>
      <w:r>
        <w:t>殷亚方，姜笑梅等编著 其他作品：https://www.jiaokey.com/tag/殷亚方，姜笑梅等编著.html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关键词搜索：https://www.jiaokey.com/tag/濒危和珍贵热带木材识别图鉴.html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