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科学出版社承认学历教育课程改革“十三五”规划教材  人体解剖学</w:t>
      </w:r>
    </w:p>
    <w:p>
      <w:r>
        <w:rPr>
          <w:rFonts w:ascii="宋体" w:hAnsi="宋体" w:eastAsia="宋体"/>
          <w:sz w:val="24"/>
        </w:rPr>
        <w:t>李健，李鑫主编；米永杰，张晓，王绪论副主编；毕文杰，李健，李鑫，李秀等编委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科学出版社承认学历教育课程改革“十三五”规划教材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李健，李鑫主编；米永杰，张晓，王绪论副主编；毕文杰，李健，李鑫，李秀等编委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本书出售、求购地址：https://www.jiaokey.com/book/detail/13925323.html</w:t>
      </w:r>
    </w:p>
    <w:p>
      <w:r>
        <w:t>更多相关图书推荐：https://www.jiaokey.com</w:t>
      </w:r>
    </w:p>
    <w:p>
      <w:r>
        <w:t>李健，李鑫主编；米永杰，张晓，王绪论副主编；毕文杰，李健，李鑫，李秀等编委 其他作品：https://www.jiaokey.com/tag/李健，李鑫主编；米永杰，张晓，王绪论副主编；毕文杰，李健，李鑫，李秀等编委.html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关键词搜索：https://www.jiaokey.com/tag/科学出版社承认学历教育课程改革“十三五”规划教材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