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“十二五”职业教育国家规划教材  经全国职业教育教材审定委员会审定  健康评估  第2版</w:t>
      </w:r>
    </w:p>
    <w:p>
      <w:r>
        <w:rPr>
          <w:rFonts w:ascii="宋体" w:hAnsi="宋体" w:eastAsia="宋体"/>
          <w:sz w:val="24"/>
        </w:rPr>
        <w:t>王峰主编；李文慧，刘丽明，张义友副主编；苍薇，谷玉红，李敏，李文慧，刘丽明等编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“十二五”职业教育国家规划教材  经全国职业教育教材审定委员会审定  健康评估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王峰主编；李文慧，刘丽明，张义友副主编；苍薇，谷玉红，李敏，李文慧，刘丽明等编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本书出售、求购地址：https://www.jiaokey.com/book/detail/13925321.html</w:t>
      </w:r>
    </w:p>
    <w:p>
      <w:r>
        <w:t>更多相关图书推荐：https://www.jiaokey.com</w:t>
      </w:r>
    </w:p>
    <w:p>
      <w:r>
        <w:t>王峰主编；李文慧，刘丽明，张义友副主编；苍薇，谷玉红，李敏，李文慧，刘丽明等编 其他作品：https://www.jiaokey.com/tag/王峰主编；李文慧，刘丽明，张义友副主编；苍薇，谷玉红，李敏，李文慧，刘丽明等编.html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关键词搜索：https://www.jiaokey.com/tag/“十二五”职业教育国家规划教材  经全国职业教育教材审定委员会审定  健康评估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