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中国极端天气气候事件和灾害风险管理与适应国家评估报告  精华版  英文版</w:t>
      </w:r>
    </w:p>
    <w:p>
      <w:r>
        <w:rPr>
          <w:rFonts w:ascii="宋体" w:hAnsi="宋体" w:eastAsia="宋体"/>
          <w:sz w:val="24"/>
        </w:rPr>
        <w:t>秦大河著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中国极端天气气候事件和灾害风险管理与适应国家评估报告  精华版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本书出售、求购地址：https://www.jiaokey.com/book/detail/13925290.html</w:t>
      </w:r>
    </w:p>
    <w:p>
      <w:r>
        <w:t>更多相关图书推荐：https://www.jiaokey.com</w:t>
      </w:r>
    </w:p>
    <w:p>
      <w:r>
        <w:t>秦大河著 其他作品：https://www.jiaokey.com/tag/秦大河著.html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关键词搜索：https://www.jiaokey.com/tag/中国极端天气气候事件和灾害风险管理与适应国家评估报告  精华版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