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普通高等教育电子通信类国家级特色专业系列规划教材  辽宁省“十二五”普通高等教育本科省级规划教材  电路分析  第2版</w:t>
      </w:r>
    </w:p>
    <w:p>
      <w:r>
        <w:rPr>
          <w:rFonts w:ascii="宋体" w:hAnsi="宋体" w:eastAsia="宋体"/>
          <w:sz w:val="24"/>
        </w:rPr>
        <w:t>董维杰，白凤仙主编；王宏伟，解永平，王鲁云参编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普通高等教育电子通信类国家级特色专业系列规划教材  辽宁省“十二五”普通高等教育本科省级规划教材  电路分析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董维杰，白凤仙主编；王宏伟，解永平，王鲁云参编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本书出售、求购地址：https://www.jiaokey.com/book/detail/13925280.html</w:t>
      </w:r>
    </w:p>
    <w:p>
      <w:r>
        <w:t>更多相关图书推荐：https://www.jiaokey.com</w:t>
      </w:r>
    </w:p>
    <w:p>
      <w:r>
        <w:t>董维杰，白凤仙主编；王宏伟，解永平，王鲁云参编 其他作品：https://www.jiaokey.com/tag/董维杰，白凤仙主编；王宏伟，解永平，王鲁云参编.html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关键词搜索：https://www.jiaokey.com/tag/普通高等教育电子通信类国家级特色专业系列规划教材  辽宁省“十二五”普通高等教育本科省级规划教材  电路分析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