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中等卫生职业教育规划教材  有机化学  第2版</w:t>
      </w:r>
    </w:p>
    <w:p>
      <w:r>
        <w:rPr>
          <w:rFonts w:ascii="宋体" w:hAnsi="宋体" w:eastAsia="宋体"/>
          <w:sz w:val="24"/>
        </w:rPr>
        <w:t>李湘苏主编；姚光军，江秋志，侯晓红副主编；白利红，冯继梅，侯晓红，胡莉萍等编委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中等卫生职业教育规划教材  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李湘苏主编；姚光军，江秋志，侯晓红副主编；白利红，冯继梅，侯晓红，胡莉萍等编委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本书出售、求购地址：https://www.jiaokey.com/book/detail/13925273.html</w:t>
      </w:r>
    </w:p>
    <w:p>
      <w:r>
        <w:t>更多相关图书推荐：https://www.jiaokey.com</w:t>
      </w:r>
    </w:p>
    <w:p>
      <w:r>
        <w:t>李湘苏主编；姚光军，江秋志，侯晓红副主编；白利红，冯继梅，侯晓红，胡莉萍等编委 其他作品：https://www.jiaokey.com/tag/李湘苏主编；姚光军，江秋志，侯晓红副主编；白利红，冯继梅，侯晓红，胡莉萍等编委.html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关键词搜索：https://www.jiaokey.com/tag/中等卫生职业教育规划教材  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