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普通高等教育工程应用型系列规划教材  建筑材料</w:t>
      </w:r>
    </w:p>
    <w:p>
      <w:r>
        <w:rPr>
          <w:rFonts w:ascii="宋体" w:hAnsi="宋体" w:eastAsia="宋体"/>
          <w:sz w:val="24"/>
        </w:rPr>
        <w:t>马立建主编；田养利，杨潘，王黎副主编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普通高等教育工程应用型系列规划教材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马立建主编；田养利，杨潘，王黎副主编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本书出售、求购地址：https://www.jiaokey.com/book/detail/13925270.html</w:t>
      </w:r>
    </w:p>
    <w:p>
      <w:r>
        <w:t>更多相关图书推荐：https://www.jiaokey.com</w:t>
      </w:r>
    </w:p>
    <w:p>
      <w:r>
        <w:t>马立建主编；田养利，杨潘，王黎副主编 其他作品：https://www.jiaokey.com/tag/马立建主编；田养利，杨潘，王黎副主编.html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关键词搜索：https://www.jiaokey.com/tag/普通高等教育工程应用型系列规划教材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