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石煤提钒先进工艺及污染防治评价理论与方法</w:t>
      </w:r>
    </w:p>
    <w:p>
      <w:r>
        <w:rPr>
          <w:rFonts w:ascii="宋体" w:hAnsi="宋体" w:eastAsia="宋体"/>
          <w:sz w:val="24"/>
        </w:rPr>
        <w:t>张一敏等著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石煤提钒先进工艺及污染防治评价理论与方法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本书出售、求购地址：https://www.jiaokey.com/book/detail/13925262.html</w:t>
      </w:r>
    </w:p>
    <w:p>
      <w:r>
        <w:t>更多相关图书推荐：https://www.jiaokey.com</w:t>
      </w:r>
    </w:p>
    <w:p>
      <w:r>
        <w:t>张一敏等著 其他作品：https://www.jiaokey.com/tag/张一敏等著.html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关键词搜索：https://www.jiaokey.com/tag/石煤提钒先进工艺及污染防治评价理论与方法.html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