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中国亚热带喀斯特山区土壤质量演变机理及其调控途径</w:t>
      </w:r>
    </w:p>
    <w:p>
      <w:r>
        <w:rPr>
          <w:rFonts w:ascii="宋体" w:hAnsi="宋体" w:eastAsia="宋体"/>
          <w:sz w:val="24"/>
        </w:rPr>
        <w:t>龙健等著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中国亚热带喀斯特山区土壤质量演变机理及其调控途径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本书出售、求购地址：https://www.jiaokey.com/book/detail/13925252.html</w:t>
      </w:r>
    </w:p>
    <w:p>
      <w:r>
        <w:t>更多相关图书推荐：https://www.jiaokey.com</w:t>
      </w:r>
    </w:p>
    <w:p>
      <w:r>
        <w:t>龙健等著 其他作品：https://www.jiaokey.com/tag/龙健等著.html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关键词搜索：https://www.jiaokey.com/tag/中国亚热带喀斯特山区土壤质量演变机理及其调控途径.html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