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有机化学</w:t>
      </w:r>
    </w:p>
    <w:p>
      <w:r>
        <w:rPr>
          <w:rFonts w:ascii="宋体" w:hAnsi="宋体" w:eastAsia="宋体"/>
          <w:sz w:val="24"/>
        </w:rPr>
        <w:t>付彩霞，王春华主编；姜吉刚，黄玉玲，王晓艳，王洪恩副主编；于秋泓，王春华，王洪恩，王晓艳等编委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付彩霞，王春华主编；姜吉刚，黄玉玲，王晓艳，王洪恩副主编；于秋泓，王春华，王洪恩，王晓艳等编委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本书出售、求购地址：https://www.jiaokey.com/book/detail/13925214.html</w:t>
      </w:r>
    </w:p>
    <w:p>
      <w:r>
        <w:t>更多相关图书推荐：https://www.jiaokey.com</w:t>
      </w:r>
    </w:p>
    <w:p>
      <w:r>
        <w:t>付彩霞，王春华主编；姜吉刚，黄玉玲，王晓艳，王洪恩副主编；于秋泓，王春华，王洪恩，王晓艳等编委 其他作品：https://www.jiaokey.com/tag/付彩霞，王春华主编；姜吉刚，黄玉玲，王晓艳，王洪恩副主编；于秋泓，王春华，王洪恩，王晓艳等编委.html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