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中国汛期降水动力-统计预测研究</w:t>
      </w:r>
    </w:p>
    <w:p>
      <w:r>
        <w:rPr>
          <w:rFonts w:ascii="宋体" w:hAnsi="宋体" w:eastAsia="宋体"/>
          <w:sz w:val="24"/>
        </w:rPr>
        <w:t>封国林，赵俊虎，杨杰，张世轩等著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中国汛期降水动力-统计预测研究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封国林，赵俊虎，杨杰，张世轩等著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本书出售、求购地址：https://www.jiaokey.com/book/detail/13925184.html</w:t>
      </w:r>
    </w:p>
    <w:p>
      <w:r>
        <w:t>更多相关图书推荐：https://www.jiaokey.com</w:t>
      </w:r>
    </w:p>
    <w:p>
      <w:r>
        <w:t>封国林，赵俊虎，杨杰，张世轩等著 其他作品：https://www.jiaokey.com/tag/封国林，赵俊虎，杨杰，张世轩等著.html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关键词搜索：https://www.jiaokey.com/tag/中国汛期降水动力-统计预测研究.html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