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科技创业服务链建设探究  以江苏为例</w:t>
      </w:r>
    </w:p>
    <w:p>
      <w:r>
        <w:rPr>
          <w:rFonts w:ascii="宋体" w:hAnsi="宋体" w:eastAsia="宋体"/>
          <w:sz w:val="24"/>
        </w:rPr>
        <w:t>夏春阳等著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科技创业服务链建设探究  以江苏为例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本书出售、求购地址：https://www.jiaokey.com/book/detail/13925157.html</w:t>
      </w:r>
    </w:p>
    <w:p>
      <w:r>
        <w:t>更多相关图书推荐：https://www.jiaokey.com</w:t>
      </w:r>
    </w:p>
    <w:p>
      <w:r>
        <w:t>夏春阳等著 其他作品：https://www.jiaokey.com/tag/夏春阳等著.html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关键词搜索：https://www.jiaokey.com/tag/科技创业服务链建设探究  以江苏为例.html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