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电涡流无损检测技术的理论建模研究</w:t>
      </w:r>
    </w:p>
    <w:p>
      <w:r>
        <w:rPr>
          <w:rFonts w:ascii="宋体" w:hAnsi="宋体" w:eastAsia="宋体"/>
          <w:sz w:val="24"/>
        </w:rPr>
        <w:t>范孟豹，曹丙花，张光新著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电涡流无损检测技术的理论建模研究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范孟豹，曹丙花，张光新著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本书出售、求购地址：https://www.jiaokey.com/book/detail/13925156.html</w:t>
      </w:r>
    </w:p>
    <w:p>
      <w:r>
        <w:t>更多相关图书推荐：https://www.jiaokey.com</w:t>
      </w:r>
    </w:p>
    <w:p>
      <w:r>
        <w:t>范孟豹，曹丙花，张光新著 其他作品：https://www.jiaokey.com/tag/范孟豹，曹丙花，张光新著.html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关键词搜索：https://www.jiaokey.com/tag/电涡流无损检测技术的理论建模研究.html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