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新世纪学术创新团队著作丛书  林源活性物质分离技术</w:t>
      </w:r>
    </w:p>
    <w:p>
      <w:r>
        <w:rPr>
          <w:rFonts w:ascii="宋体" w:hAnsi="宋体" w:eastAsia="宋体"/>
          <w:sz w:val="24"/>
        </w:rPr>
        <w:t>祖元刚丛书主编；祖元刚，付旷本书主编；赵春建，路祺，王洪政，孟祥东著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新世纪学术创新团队著作丛书  林源活性物质分离技术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祖元刚丛书主编；祖元刚，付旷本书主编；赵春建，路祺，王洪政，孟祥东著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本书出售、求购地址：https://www.jiaokey.com/book/detail/13925132.html</w:t>
      </w:r>
    </w:p>
    <w:p>
      <w:r>
        <w:t>更多相关图书推荐：https://www.jiaokey.com</w:t>
      </w:r>
    </w:p>
    <w:p>
      <w:r>
        <w:t>祖元刚丛书主编；祖元刚，付旷本书主编；赵春建，路祺，王洪政，孟祥东著 其他作品：https://www.jiaokey.com/tag/祖元刚丛书主编；祖元刚，付旷本书主编；赵春建，路祺，王洪政，孟祥东著.html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关键词搜索：https://www.jiaokey.com/tag/新世纪学术创新团队著作丛书  林源活性物质分离技术.html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